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:rsidR="009F610E" w:rsidRPr="00950379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50379" w:rsidRPr="00950379">
        <w:rPr>
          <w:rFonts w:ascii="Times New Roman" w:hAnsi="Times New Roman"/>
          <w:sz w:val="24"/>
          <w:szCs w:val="24"/>
        </w:rPr>
        <w:t>Код ДК 021:2015 (CPV) 30190000-7 – Офісне устаткування та приладдя різне (Папір офісний формату А4)</w:t>
      </w:r>
    </w:p>
    <w:p w:rsidR="00950379" w:rsidRPr="00950379" w:rsidRDefault="000B1F80" w:rsidP="00CD75D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03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950379" w:rsidRPr="00950379">
          <w:rPr>
            <w:rFonts w:ascii="Times New Roman" w:hAnsi="Times New Roman"/>
            <w:sz w:val="24"/>
            <w:szCs w:val="24"/>
          </w:rPr>
          <w:t>UA-2024-08-02-010229-a</w:t>
        </w:r>
      </w:hyperlink>
    </w:p>
    <w:p w:rsidR="00B12373" w:rsidRPr="00950379" w:rsidRDefault="00595B53" w:rsidP="00CD75D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03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9503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нічним вимогам до так</w:t>
      </w:r>
      <w:r w:rsidR="006B4C06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 товару</w:t>
      </w:r>
      <w:r w:rsidR="00083B42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9503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3C0F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3C0F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</w:t>
      </w:r>
      <w:r w:rsidR="00256426" w:rsidRPr="003C0F1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24</w:t>
      </w:r>
      <w:r w:rsidR="009F610E" w:rsidRPr="003C0F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3C0F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3C0F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ить </w:t>
      </w:r>
      <w:r w:rsidR="002B672B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</w:t>
      </w:r>
      <w:r w:rsidR="0095037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25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95037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40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C16B7D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C93611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95037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225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95037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40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BF078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BF078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2E6FCD" w:rsidRPr="003C0F1F" w:rsidRDefault="00A33799" w:rsidP="00A3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розрахунок очікуваної вартості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предмета закупівлі проведено відповідно рекомендаціям наказу Мінекономіки від 18.02.2020р. №275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«Про затвердження примірної методики визначення очікуваної вартості предмета закупівлі»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 саме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C0F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враховано ціну останньої закупівлі, яка була здійснена у 2023 році та </w:t>
      </w:r>
      <w:bookmarkStart w:id="0" w:name="_GoBack"/>
      <w:bookmarkEnd w:id="0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проведений моніторинг цін, шляхом здійснення пошуку, збору та аналізу загальнодоступної інформації про ціну </w:t>
      </w:r>
      <w:r w:rsidR="006B4C06" w:rsidRPr="006B4C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 товар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="00760E4F" w:rsidRPr="00760E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33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урахуванням інформації, отриманої з Інтернет-ресурсів</w:t>
      </w:r>
      <w:r w:rsidR="00EA7783" w:rsidRPr="00EA77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 відкритому доступі, в електронній системі </w:t>
      </w:r>
      <w:proofErr w:type="spellStart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="00EA7783" w:rsidRPr="00EB0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«Прозоро», тощо.</w:t>
      </w:r>
      <w:r w:rsidR="003C0F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 xml:space="preserve"> </w:t>
      </w:r>
    </w:p>
    <w:sectPr w:rsidR="002E6FCD" w:rsidRPr="003C0F1F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66FF2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B672B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C0F1F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8738C8"/>
    <w:rsid w:val="008920DD"/>
    <w:rsid w:val="008A6119"/>
    <w:rsid w:val="008B26F8"/>
    <w:rsid w:val="008D0B93"/>
    <w:rsid w:val="008E158F"/>
    <w:rsid w:val="00950379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44B35"/>
    <w:rsid w:val="00B6060F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A7783"/>
    <w:rsid w:val="00EB027E"/>
    <w:rsid w:val="00F14C1B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8-02-010229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3</cp:revision>
  <cp:lastPrinted>2021-12-08T12:23:00Z</cp:lastPrinted>
  <dcterms:created xsi:type="dcterms:W3CDTF">2024-08-02T13:22:00Z</dcterms:created>
  <dcterms:modified xsi:type="dcterms:W3CDTF">2024-08-02T13:26:00Z</dcterms:modified>
</cp:coreProperties>
</file>