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2B672B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28740851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Код ДК 021:2015 (CPV) 30190000-7 - </w:t>
      </w:r>
      <w:proofErr w:type="spellStart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Офісне</w:t>
      </w:r>
      <w:proofErr w:type="spellEnd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устаткування</w:t>
      </w:r>
      <w:proofErr w:type="spellEnd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та </w:t>
      </w:r>
      <w:proofErr w:type="spellStart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приладдя</w:t>
      </w:r>
      <w:proofErr w:type="spellEnd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різне</w:t>
      </w:r>
      <w:proofErr w:type="spellEnd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(конверт </w:t>
      </w:r>
      <w:proofErr w:type="spellStart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поштовий</w:t>
      </w:r>
      <w:proofErr w:type="spellEnd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 xml:space="preserve"> </w:t>
      </w:r>
      <w:proofErr w:type="spellStart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немаркований</w:t>
      </w:r>
      <w:proofErr w:type="spellEnd"/>
      <w:r w:rsidR="002B672B" w:rsidRPr="002B672B">
        <w:rPr>
          <w:rFonts w:ascii="Times New Roman" w:hAnsi="Times New Roman"/>
          <w:sz w:val="24"/>
          <w:szCs w:val="24"/>
          <w:shd w:val="clear" w:color="auto" w:fill="FDFEFD"/>
          <w:lang w:val="ru-RU"/>
        </w:rPr>
        <w:t>)</w:t>
      </w:r>
      <w:bookmarkEnd w:id="0"/>
    </w:p>
    <w:p w:rsidR="00BE2EE1" w:rsidRPr="004C781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2B672B" w:rsidRPr="002B672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UA-2024-05-03-008057-a</w:t>
        </w:r>
      </w:hyperlink>
    </w:p>
    <w:p w:rsidR="00B12373" w:rsidRPr="00EB027E" w:rsidRDefault="00595B53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B02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6B4C0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ого товару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B65280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</w:t>
      </w:r>
      <w:r w:rsid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</w:t>
      </w:r>
      <w:bookmarkStart w:id="1" w:name="_GoBack"/>
      <w:bookmarkEnd w:id="1"/>
      <w:r w:rsidR="009F610E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2B672B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27</w:t>
      </w:r>
      <w:r w:rsidR="00C16B7D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2B672B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51</w:t>
      </w:r>
      <w:r w:rsidR="00BF078F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B652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2B672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27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2B672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51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2E6FCD" w:rsidRPr="00EB027E" w:rsidRDefault="00A33799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предмета закупівлі проведено відповідно рекомендаціям наказу Мінекономіки від 18.02.2020р. №275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 затвердження примірної методики визначення очікуваної вартості предмета закупівлі»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саме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проведений моніторинг цін, шляхом здійснення пошуку, збору та аналізу загальнодоступної інформації про ціну </w:t>
      </w:r>
      <w:r w:rsidR="006B4C06" w:rsidRPr="006B4C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товар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відкритому доступі, в електронній системі </w:t>
      </w:r>
      <w:proofErr w:type="spellStart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B672B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2399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45EAE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65280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03-008057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2024-05-03T12:59:00Z</dcterms:created>
  <dcterms:modified xsi:type="dcterms:W3CDTF">2024-05-08T12:57:00Z</dcterms:modified>
</cp:coreProperties>
</file>